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Wellness Word Jumble</w:t>
      </w:r>
    </w:p>
    <w:p>
      <w:pPr>
        <w:pStyle w:val="Questions"/>
      </w:pPr>
      <w:r>
        <w:t xml:space="preserve">1. SSTAES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AVSSNGI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TXSEA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GSWAE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ESNVNTSMTEI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OTOFOIPRL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OTOENANCPMIS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SDFUN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AERKMT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TEBD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EVLUA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LCFNNAAII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LCLUTINOCAA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UCAGNICNOT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OCOMYNE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ETIYUQ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EYONM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EVAUL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ISKR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EFSE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GTGDUEINB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NRETTEIS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ONEMCI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EEENITMRRT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OPSENNI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Wellness Word Jumble</dc:title>
  <dcterms:created xsi:type="dcterms:W3CDTF">2021-10-11T07:03:17Z</dcterms:created>
  <dcterms:modified xsi:type="dcterms:W3CDTF">2021-10-11T07:03:17Z</dcterms:modified>
</cp:coreProperties>
</file>