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 paid for services, usually a percentage of the total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ratio between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whose second term is 100. Also means parts per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percentage that is subtracted from a number.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0.40 x 100 = 40%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levied on the sale of goods and services that is usually calculated as a percentage of the purchase price and collected by the seller.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ongoing sequence of events taking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money borrowed or invested, not including any interest or dividends.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name we give to a statement that two ratios are equal. It can be written in two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calculated as a percent of the original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added by a seller to the cost of a commodity to cover expenses and profit in fixing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owed or that one is bound to pay to or perform for another</w:t>
            </w:r>
          </w:p>
        </w:tc>
      </w:tr>
    </w:tbl>
    <w:p>
      <w:pPr>
        <w:pStyle w:val="WordBankMedium"/>
      </w:pPr>
      <w:r>
        <w:t xml:space="preserve">   Markup    </w:t>
      </w:r>
      <w:r>
        <w:t xml:space="preserve">   Principal    </w:t>
      </w:r>
      <w:r>
        <w:t xml:space="preserve">   Commission    </w:t>
      </w:r>
      <w:r>
        <w:t xml:space="preserve">   Discount    </w:t>
      </w:r>
      <w:r>
        <w:t xml:space="preserve">   Percent Equation    </w:t>
      </w:r>
      <w:r>
        <w:t xml:space="preserve">   Time    </w:t>
      </w:r>
      <w:r>
        <w:t xml:space="preserve">   Proportion    </w:t>
      </w:r>
      <w:r>
        <w:t xml:space="preserve">   Sales Tax    </w:t>
      </w:r>
      <w:r>
        <w:t xml:space="preserve">   Simple Interest    </w:t>
      </w:r>
      <w:r>
        <w:t xml:space="preserve">   Percent    </w:t>
      </w:r>
      <w:r>
        <w:t xml:space="preserve">   Rate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Words</dc:title>
  <dcterms:created xsi:type="dcterms:W3CDTF">2021-10-11T07:01:54Z</dcterms:created>
  <dcterms:modified xsi:type="dcterms:W3CDTF">2021-10-11T07:01:54Z</dcterms:modified>
</cp:coreProperties>
</file>