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creditors    </w:t>
      </w:r>
      <w:r>
        <w:t xml:space="preserve">   pin number    </w:t>
      </w:r>
      <w:r>
        <w:t xml:space="preserve">   invest    </w:t>
      </w:r>
      <w:r>
        <w:t xml:space="preserve">   budget    </w:t>
      </w:r>
      <w:r>
        <w:t xml:space="preserve">   bills    </w:t>
      </w:r>
      <w:r>
        <w:t xml:space="preserve">   credit score    </w:t>
      </w:r>
      <w:r>
        <w:t xml:space="preserve">   credit card    </w:t>
      </w:r>
      <w:r>
        <w:t xml:space="preserve">   account    </w:t>
      </w:r>
      <w:r>
        <w:t xml:space="preserve">   money    </w:t>
      </w:r>
      <w:r>
        <w:t xml:space="preserve">   interest    </w:t>
      </w:r>
      <w:r>
        <w:t xml:space="preserve">   atm    </w:t>
      </w:r>
      <w:r>
        <w:t xml:space="preserve">   withdraw    </w:t>
      </w:r>
      <w:r>
        <w:t xml:space="preserve">   check    </w:t>
      </w:r>
      <w:r>
        <w:t xml:space="preserve">   deposit    </w:t>
      </w:r>
      <w:r>
        <w:t xml:space="preserve">   cash    </w:t>
      </w:r>
      <w:r>
        <w:t xml:space="preserve">   Financial    </w:t>
      </w:r>
      <w:r>
        <w:t xml:space="preserve">   loan    </w:t>
      </w:r>
      <w:r>
        <w:t xml:space="preserve">   savings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Worksheet</dc:title>
  <dcterms:created xsi:type="dcterms:W3CDTF">2021-10-11T07:02:21Z</dcterms:created>
  <dcterms:modified xsi:type="dcterms:W3CDTF">2021-10-11T07:02:21Z</dcterms:modified>
</cp:coreProperties>
</file>