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nest egg    </w:t>
      </w:r>
      <w:r>
        <w:t xml:space="preserve">   car loan    </w:t>
      </w:r>
      <w:r>
        <w:t xml:space="preserve">   bond    </w:t>
      </w:r>
      <w:r>
        <w:t xml:space="preserve">   stock    </w:t>
      </w:r>
      <w:r>
        <w:t xml:space="preserve">   finances    </w:t>
      </w:r>
      <w:r>
        <w:t xml:space="preserve">   debt    </w:t>
      </w:r>
      <w:r>
        <w:t xml:space="preserve">   credit card    </w:t>
      </w:r>
      <w:r>
        <w:t xml:space="preserve">   money    </w:t>
      </w:r>
      <w:r>
        <w:t xml:space="preserve">   retirement    </w:t>
      </w:r>
      <w:r>
        <w:t xml:space="preserve">   college    </w:t>
      </w:r>
      <w:r>
        <w:t xml:space="preserve">   mortgage    </w:t>
      </w:r>
      <w:r>
        <w:t xml:space="preserve">   savings    </w:t>
      </w:r>
      <w:r>
        <w:t xml:space="preserve">   checking    </w:t>
      </w:r>
      <w:r>
        <w:t xml:space="preserve">   banking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</dc:title>
  <dcterms:created xsi:type="dcterms:W3CDTF">2021-10-11T07:01:22Z</dcterms:created>
  <dcterms:modified xsi:type="dcterms:W3CDTF">2021-10-11T07:01:22Z</dcterms:modified>
</cp:coreProperties>
</file>