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make monthly ______ on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money in a savings account it can accrue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take money out of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put money away for a rainy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machine do you use to withdraw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you get if you don't pay your bills on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open a savings or checking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apply for a ________ when you want to purchase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don't pay your bills, _______ will start to call you until you make a payment.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withdraw money from an ATM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write this to pay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helps you manage your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pay these monthly?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you should never give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put money in the bank?</w:t>
            </w:r>
          </w:p>
        </w:tc>
      </w:tr>
    </w:tbl>
    <w:p>
      <w:pPr>
        <w:pStyle w:val="WordBankMedium"/>
      </w:pPr>
      <w:r>
        <w:t xml:space="preserve">   ATM    </w:t>
      </w:r>
      <w:r>
        <w:t xml:space="preserve">   Savings    </w:t>
      </w:r>
      <w:r>
        <w:t xml:space="preserve">   late fee    </w:t>
      </w:r>
      <w:r>
        <w:t xml:space="preserve">   pin number    </w:t>
      </w:r>
      <w:r>
        <w:t xml:space="preserve">   loan    </w:t>
      </w:r>
      <w:r>
        <w:t xml:space="preserve">   withdraw    </w:t>
      </w:r>
      <w:r>
        <w:t xml:space="preserve">   budget    </w:t>
      </w:r>
      <w:r>
        <w:t xml:space="preserve">   bank    </w:t>
      </w:r>
      <w:r>
        <w:t xml:space="preserve">   interest    </w:t>
      </w:r>
      <w:r>
        <w:t xml:space="preserve">   bills    </w:t>
      </w:r>
      <w:r>
        <w:t xml:space="preserve">   check    </w:t>
      </w:r>
      <w:r>
        <w:t xml:space="preserve">   deposit    </w:t>
      </w:r>
      <w:r>
        <w:t xml:space="preserve">   creditors    </w:t>
      </w:r>
      <w:r>
        <w:t xml:space="preserve">   debit card    </w:t>
      </w:r>
      <w:r>
        <w:t xml:space="preserve">   payments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crossword puzzle</dc:title>
  <dcterms:created xsi:type="dcterms:W3CDTF">2021-10-11T07:01:52Z</dcterms:created>
  <dcterms:modified xsi:type="dcterms:W3CDTF">2021-10-11T07:01:52Z</dcterms:modified>
</cp:coreProperties>
</file>