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do not need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money there is to spend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must have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you are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give up when you make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something that people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stop working or having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money taken out your paycheck that is given to the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extra money you have to pay when you borrow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something that is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you pay because you believe it will make you a profit eventually.This is taking a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that you borrow and then pay back later for a little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money you bring in from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Owners and workers; the things they sell are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buy and use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you have earned that is in your bank account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crossword puzzle </dc:title>
  <dcterms:created xsi:type="dcterms:W3CDTF">2021-10-11T07:02:25Z</dcterms:created>
  <dcterms:modified xsi:type="dcterms:W3CDTF">2021-10-11T07:02:25Z</dcterms:modified>
</cp:coreProperties>
</file>