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plan    </w:t>
      </w:r>
      <w:r>
        <w:t xml:space="preserve">   allowance    </w:t>
      </w:r>
      <w:r>
        <w:t xml:space="preserve">   budget    </w:t>
      </w:r>
      <w:r>
        <w:t xml:space="preserve">   decision    </w:t>
      </w:r>
      <w:r>
        <w:t xml:space="preserve">   earn    </w:t>
      </w:r>
      <w:r>
        <w:t xml:space="preserve">   earning    </w:t>
      </w:r>
      <w:r>
        <w:t xml:space="preserve">   financial    </w:t>
      </w:r>
      <w:r>
        <w:t xml:space="preserve">   goods    </w:t>
      </w:r>
      <w:r>
        <w:t xml:space="preserve">   income    </w:t>
      </w:r>
      <w:r>
        <w:t xml:space="preserve">   job    </w:t>
      </w:r>
      <w:r>
        <w:t xml:space="preserve">   money    </w:t>
      </w:r>
      <w:r>
        <w:t xml:space="preserve">   need    </w:t>
      </w:r>
      <w:r>
        <w:t xml:space="preserve">   priority    </w:t>
      </w:r>
      <w:r>
        <w:t xml:space="preserve">   saving    </w:t>
      </w:r>
      <w:r>
        <w:t xml:space="preserve">   service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decisions</dc:title>
  <dcterms:created xsi:type="dcterms:W3CDTF">2021-10-11T07:00:34Z</dcterms:created>
  <dcterms:modified xsi:type="dcterms:W3CDTF">2021-10-11T07:00:34Z</dcterms:modified>
</cp:coreProperties>
</file>