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graded scale of wages or salaries paid within a particular organization or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advantage or profit gained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relatively small amount of money lent at a high rate of interest on the agreement that it will be repaid when the borrower receives their next paycheck.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which a past due amount can be paid with little or no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paid position of regular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neural structures that are critically involved in mediating the effects of reinforcement.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amount to be paid for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received, especially on a regular basis, for work or through investments.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annual rate charged for borrowing or earned through an investment, and is expressed as a percentage that represents the actual yearly cost of funds over the term of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deducted, especially from taxable income or tax to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amount of money that you are required to pay on your credit card statement each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amount of money that you are required to pay on your credit card statement each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most coverage an insurance company will during a specific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record of a borrower's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something, typically money, that is owed or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fee representing the cost of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fee that is charged on an annual (yearly)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occupation undertaken for a significant period of a person's life and with opportunities for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specified repayment schedule and a fixed or floating interest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specified repayment schedule and a fixed or floating interest rate.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 vocab</dc:title>
  <dcterms:created xsi:type="dcterms:W3CDTF">2021-10-11T07:01:43Z</dcterms:created>
  <dcterms:modified xsi:type="dcterms:W3CDTF">2021-10-11T07:01:43Z</dcterms:modified>
</cp:coreProperties>
</file>