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litteracy mini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activity of setting up a business or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you recive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current medium of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 form you fill out for taxes (as an independant contractor)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 in SMART goals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amount of money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money recived as a form of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cost- revune=?????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money taken from your total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tax has a tax rate of %2.9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Insurance Contributions Act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old form of currancy (usually contains caffeine)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litteracy mini course</dc:title>
  <dcterms:created xsi:type="dcterms:W3CDTF">2021-10-11T07:02:34Z</dcterms:created>
  <dcterms:modified xsi:type="dcterms:W3CDTF">2021-10-11T07:02:34Z</dcterms:modified>
</cp:coreProperties>
</file>