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Arrears    </w:t>
      </w:r>
      <w:r>
        <w:t xml:space="preserve">   Bi annult    </w:t>
      </w:r>
      <w:r>
        <w:t xml:space="preserve">   Borrow    </w:t>
      </w:r>
      <w:r>
        <w:t xml:space="preserve">   Capital    </w:t>
      </w:r>
      <w:r>
        <w:t xml:space="preserve">   Compound interest    </w:t>
      </w:r>
      <w:r>
        <w:t xml:space="preserve">   Credit    </w:t>
      </w:r>
      <w:r>
        <w:t xml:space="preserve">   Daily    </w:t>
      </w:r>
      <w:r>
        <w:t xml:space="preserve">   Deferred payment    </w:t>
      </w:r>
      <w:r>
        <w:t xml:space="preserve">   Effective rate    </w:t>
      </w:r>
      <w:r>
        <w:t xml:space="preserve">   Equivalent payment    </w:t>
      </w:r>
      <w:r>
        <w:t xml:space="preserve">   Final amount    </w:t>
      </w:r>
      <w:r>
        <w:t xml:space="preserve">   Future value    </w:t>
      </w:r>
      <w:r>
        <w:t xml:space="preserve">   Immediate payment    </w:t>
      </w:r>
      <w:r>
        <w:t xml:space="preserve">   Interest    </w:t>
      </w:r>
      <w:r>
        <w:t xml:space="preserve">   Investment    </w:t>
      </w:r>
      <w:r>
        <w:t xml:space="preserve">   Money    </w:t>
      </w:r>
      <w:r>
        <w:t xml:space="preserve">   Monthly    </w:t>
      </w:r>
      <w:r>
        <w:t xml:space="preserve">   Nominal interest    </w:t>
      </w:r>
      <w:r>
        <w:t xml:space="preserve">   Period    </w:t>
      </w:r>
      <w:r>
        <w:t xml:space="preserve">   Present value    </w:t>
      </w:r>
      <w:r>
        <w:t xml:space="preserve">   Principal amount    </w:t>
      </w:r>
      <w:r>
        <w:t xml:space="preserve">   Quarterly    </w:t>
      </w:r>
      <w:r>
        <w:t xml:space="preserve">   Savings    </w:t>
      </w:r>
      <w:r>
        <w:t xml:space="preserve">   Semi annually    </w:t>
      </w:r>
      <w:r>
        <w:t xml:space="preserve">   Simple interest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 word search</dc:title>
  <dcterms:created xsi:type="dcterms:W3CDTF">2021-10-11T07:01:14Z</dcterms:created>
  <dcterms:modified xsi:type="dcterms:W3CDTF">2021-10-11T07:01:14Z</dcterms:modified>
</cp:coreProperties>
</file>