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objectives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external impact on financial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of setting objectives is to reduce.....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paid on top of a loan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 to Achieve an operating profit margin of 10% of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Amounts invested by the owners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Machines, buildings,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proportion of assets invested in a business that are financed by long-term borrowing.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SMART targets for the departments to achieve their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company has enough assets to pay what is owed, but does not have the appropriate form of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returns (profits) the business has made on the resources available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liquid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Short-term financial measures adopted to meet needs of a short-term threat or opportunity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Revenue less only those expenses directly related to the production of goods sold (eg variable costs)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investment on items such as product machinery, IT systems, buildings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Finance provided to the business by external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 proportion (percentage) of a business’ capital made up from  equity and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Generally speaking this is something that is owed to somebody else. Can also mean a legal or regulatory risk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Aim to Reach £1million in sales during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that remains after interest and taxes are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ease with which an asset, or security, can be converted into ready cash without affecting its market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business that would likely need to focus on survival, breakeven and cash flow objectives.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objectives activity</dc:title>
  <dcterms:created xsi:type="dcterms:W3CDTF">2021-12-10T03:35:04Z</dcterms:created>
  <dcterms:modified xsi:type="dcterms:W3CDTF">2021-12-10T03:35:04Z</dcterms:modified>
</cp:coreProperties>
</file>