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itemized list of income and expenses for a new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person's regular occupation, profession, or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majors designated for _________ to lieutenant colonel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could be sold for a high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compulsory contribution to state revenue, levied by the government on workers' income and business profits or added to the cost of some goods, services, and transactions.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is when Income, especially when of a company or organization and of a substantial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estimation of the cash inflows and outflows for a business over a specific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spending funds.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action of becoming larger or more extensive.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estimate of income and expenditure for a set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or business that sells goods to the public in relatively small quantities for use or consumption rather than for resale.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article or substance that is manufactured or refined for sale.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combination of known expenses, expected future costs, and forecasted income over the course of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responsible for controlling or administering all or part of a company or similar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management of large amounts of money, especially by governments or large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Regard as probable; expect or predict.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finance.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Satisfactory or acceptable in quality or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particular position or point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cost required for something; the money spent on something</w:t>
            </w:r>
          </w:p>
        </w:tc>
      </w:tr>
    </w:tbl>
    <w:p>
      <w:pPr>
        <w:pStyle w:val="WordBankMedium"/>
      </w:pPr>
      <w:r>
        <w:t xml:space="preserve">   Revenue    </w:t>
      </w:r>
      <w:r>
        <w:t xml:space="preserve">   Expenses    </w:t>
      </w:r>
      <w:r>
        <w:t xml:space="preserve">   Budget    </w:t>
      </w:r>
      <w:r>
        <w:t xml:space="preserve">   Finance    </w:t>
      </w:r>
      <w:r>
        <w:t xml:space="preserve">   Anticipate    </w:t>
      </w:r>
      <w:r>
        <w:t xml:space="preserve">   Expenditure    </w:t>
      </w:r>
      <w:r>
        <w:t xml:space="preserve">   Adequate    </w:t>
      </w:r>
      <w:r>
        <w:t xml:space="preserve">   Financial    </w:t>
      </w:r>
      <w:r>
        <w:t xml:space="preserve">   Promotion    </w:t>
      </w:r>
      <w:r>
        <w:t xml:space="preserve">   Products    </w:t>
      </w:r>
      <w:r>
        <w:t xml:space="preserve">   Price    </w:t>
      </w:r>
      <w:r>
        <w:t xml:space="preserve">   Place    </w:t>
      </w:r>
      <w:r>
        <w:t xml:space="preserve">   Expansion     </w:t>
      </w:r>
      <w:r>
        <w:t xml:space="preserve">   Business     </w:t>
      </w:r>
      <w:r>
        <w:t xml:space="preserve">   retailers    </w:t>
      </w:r>
      <w:r>
        <w:t xml:space="preserve">   taxes    </w:t>
      </w:r>
      <w:r>
        <w:t xml:space="preserve">   start-up budget    </w:t>
      </w:r>
      <w:r>
        <w:t xml:space="preserve">   Operating budget    </w:t>
      </w:r>
      <w:r>
        <w:t xml:space="preserve">   cash budget    </w:t>
      </w:r>
      <w:r>
        <w:t xml:space="preserve">   manager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planning</dc:title>
  <dcterms:created xsi:type="dcterms:W3CDTF">2021-10-11T07:01:22Z</dcterms:created>
  <dcterms:modified xsi:type="dcterms:W3CDTF">2021-10-11T07:01:22Z</dcterms:modified>
</cp:coreProperties>
</file>