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pressures for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war ended in 1815?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John Bennett have a majority land ownership?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riots occured in the 1830s?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overseer did Rye want to remove?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tory MP did Rye previously have radical confruntation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suspended in 1817?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'a segment of the population that occupies a position in the social hierachy below the working class'?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thing that Hedley and Selborne had an oporation against?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happening to the cost of the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home secretary?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800 rioters?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pettitions and threats signed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party controled parliment in 1815?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laws were from 1815-1846?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some rioters transported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founded the anti corn law leauge?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type of atack against overseers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 inhibited the meeting of more than 50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traditionally looked after the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judges were appointed to sentnce the rioters?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pressures for change</dc:title>
  <dcterms:created xsi:type="dcterms:W3CDTF">2021-10-11T07:02:32Z</dcterms:created>
  <dcterms:modified xsi:type="dcterms:W3CDTF">2021-10-11T07:02:32Z</dcterms:modified>
</cp:coreProperties>
</file>