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to you after taxes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has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you earn each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tax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you have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paid for the NHS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you pay to the government for sevices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you give or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the employee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2021-10-11T07:01:42Z</dcterms:created>
  <dcterms:modified xsi:type="dcterms:W3CDTF">2021-10-11T07:01:42Z</dcterms:modified>
</cp:coreProperties>
</file>