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Company's net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money a business has in its account, assets and investments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Costs the company incurs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Decrease in value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Profit and loss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Interest on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Account of  business transactions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debt accrued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Economic resource a business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funds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terms</dc:title>
  <dcterms:created xsi:type="dcterms:W3CDTF">2021-10-11T07:02:01Z</dcterms:created>
  <dcterms:modified xsi:type="dcterms:W3CDTF">2021-10-11T07:02:01Z</dcterms:modified>
</cp:coreProperties>
</file>