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topic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economic resources a business has, including the products it has in inventory, the office furniture and supplies purchased for use, and any trademarks or copyrights it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goods or materials a business is holding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revenue a business earns minus the total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the selling price of a good or service and the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amount that you owe including bills, loan repayments and income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time, a business’ assets decrease in value due to the time that has passed since it was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physical check by an auditor or tax official on your financial records to check that you account for everything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an expression of your business’s total value, as determined by your total current assets less the total liabilities currently owed by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promises to pay a loan in the event the borrower cannot meet the repayments. The guarantor is legally responsible for the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includes any debt accrued by a business in the course of starting, growing and maintaining its operations, including bank loans, credit card debts, and monies owed to vendors and product manufacturers.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overall movement of funds through your business each month, including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used to fund a business or high value purchase.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debt and equity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offsetting assets such as goodwill and intellectual property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future financial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for an estimation of the overall worth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costs the company incurs each month in order to operate, including rent, utilities, legal costs, employee salaries, contractor pay, and marketing and advertising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listing of planned revenue and expenditure for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lending term for when a customer purchases a good or service with an agreement to pay at a later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failure to pay a loan or other debt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someone cannot pay their debts and aren't able to reach an agreement with their creditors.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topic </dc:title>
  <dcterms:created xsi:type="dcterms:W3CDTF">2021-10-11T07:02:08Z</dcterms:created>
  <dcterms:modified xsi:type="dcterms:W3CDTF">2021-10-11T07:02:08Z</dcterms:modified>
</cp:coreProperties>
</file>