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that can help you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calculated on the initial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money into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saves money to put Into something they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pull out money from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purchases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card that you get from the bank that has Borrowed money from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borrowed that can be payed back with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that’s saved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vocabulary </dc:title>
  <dcterms:created xsi:type="dcterms:W3CDTF">2021-10-11T07:03:01Z</dcterms:created>
  <dcterms:modified xsi:type="dcterms:W3CDTF">2021-10-11T07:03:01Z</dcterms:modified>
</cp:coreProperties>
</file>