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Financing government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which is withheld or taxed from a person's paycheck  is what kind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spending required by laws and not subject to the annual budget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that increases at a rate subject to the increase in the amount that is subject to the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instrument by which a borrower agrees to pay back borrowed money,plus interest, at a future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result of creating a federal budget and tax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spending subject to the annual budget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that is the same for all income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a person's or corparation's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sum of money that the federal government has borrowed and not yet repaid.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policy does altering the amount of money in circulation and interest rates at which money is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that has a greater impact on lower income earners than on upper income earners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Financing government Vocab</dc:title>
  <dcterms:created xsi:type="dcterms:W3CDTF">2021-10-11T07:01:41Z</dcterms:created>
  <dcterms:modified xsi:type="dcterms:W3CDTF">2021-10-11T07:01:41Z</dcterms:modified>
</cp:coreProperties>
</file>