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Finanical Lit Finale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for state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of pay other than wages and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you compare loan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help cut back on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that gives you loans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for Damages you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without work for personal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pay for unforeseen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FDIC insures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home pay after deduction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Finanical Lit Finale Review</dc:title>
  <dcterms:created xsi:type="dcterms:W3CDTF">2021-10-11T07:02:39Z</dcterms:created>
  <dcterms:modified xsi:type="dcterms:W3CDTF">2021-10-11T07:02:39Z</dcterms:modified>
</cp:coreProperties>
</file>