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Finansiele Geletterdheid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Huurinkomste    </w:t>
      </w:r>
      <w:r>
        <w:t xml:space="preserve">   Eiendom    </w:t>
      </w:r>
      <w:r>
        <w:t xml:space="preserve">   Verskaffers    </w:t>
      </w:r>
      <w:r>
        <w:t xml:space="preserve">   Wins    </w:t>
      </w:r>
      <w:r>
        <w:t xml:space="preserve">   Verlies    </w:t>
      </w:r>
      <w:r>
        <w:t xml:space="preserve">   Uitgawes    </w:t>
      </w:r>
      <w:r>
        <w:t xml:space="preserve">   Inkomste    </w:t>
      </w:r>
      <w:r>
        <w:t xml:space="preserve">   Verkope    </w:t>
      </w:r>
      <w:r>
        <w:t xml:space="preserve">   Lopendeinkomste    </w:t>
      </w:r>
      <w:r>
        <w:t xml:space="preserve">   Krediet    </w:t>
      </w:r>
      <w:r>
        <w:t xml:space="preserve">   Bates    </w:t>
      </w:r>
      <w:r>
        <w:t xml:space="preserve">   Begrotings    </w:t>
      </w:r>
      <w:r>
        <w:t xml:space="preserve">   Kapitaal    </w:t>
      </w:r>
      <w:r>
        <w:t xml:space="preserve">   Laste    </w:t>
      </w:r>
      <w:r>
        <w:t xml:space="preserve">   Rente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Finansiele Geletterdheid</dc:title>
  <dcterms:created xsi:type="dcterms:W3CDTF">2021-10-11T07:03:03Z</dcterms:created>
  <dcterms:modified xsi:type="dcterms:W3CDTF">2021-10-11T07:03:03Z</dcterms:modified>
</cp:coreProperties>
</file>