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an example of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wants credit.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sports car is an example of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create ________ goals in order to buy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be charged ________ if you don't pay your credit card bill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person/entity that lends money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Goods are such that we need to buy them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often don't need ______ goods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institution that stores money for people and grants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way that governments make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Finanza </dc:title>
  <dcterms:created xsi:type="dcterms:W3CDTF">2021-10-11T07:01:59Z</dcterms:created>
  <dcterms:modified xsi:type="dcterms:W3CDTF">2021-10-11T07:01:59Z</dcterms:modified>
</cp:coreProperties>
</file>