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Find-A-Word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Ugly    </w:t>
      </w:r>
      <w:r>
        <w:t xml:space="preserve">   Unique    </w:t>
      </w:r>
      <w:r>
        <w:t xml:space="preserve">   Tall    </w:t>
      </w:r>
      <w:r>
        <w:t xml:space="preserve">   Weight    </w:t>
      </w:r>
      <w:r>
        <w:t xml:space="preserve">   Strong    </w:t>
      </w:r>
      <w:r>
        <w:t xml:space="preserve">   Mindful    </w:t>
      </w:r>
      <w:r>
        <w:t xml:space="preserve">   Pride    </w:t>
      </w:r>
      <w:r>
        <w:t xml:space="preserve">   Confident    </w:t>
      </w:r>
      <w:r>
        <w:t xml:space="preserve">   Happiness    </w:t>
      </w:r>
      <w:r>
        <w:t xml:space="preserve">   Judgemental    </w:t>
      </w:r>
      <w:r>
        <w:t xml:space="preserve">   Beauty    </w:t>
      </w:r>
      <w:r>
        <w:t xml:space="preserve">   Positive    </w:t>
      </w:r>
      <w:r>
        <w:t xml:space="preserve">   Picture    </w:t>
      </w:r>
      <w:r>
        <w:t xml:space="preserve">  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Find-A-Word </dc:title>
  <dcterms:created xsi:type="dcterms:W3CDTF">2021-10-11T07:06:21Z</dcterms:created>
  <dcterms:modified xsi:type="dcterms:W3CDTF">2021-10-11T07:06:21Z</dcterms:modified>
</cp:coreProperties>
</file>