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FindMyWords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molly pitchers    </w:t>
      </w:r>
      <w:r>
        <w:t xml:space="preserve">   rights    </w:t>
      </w:r>
      <w:r>
        <w:t xml:space="preserve">   nathan hale    </w:t>
      </w:r>
      <w:r>
        <w:t xml:space="preserve">   continental army    </w:t>
      </w:r>
      <w:r>
        <w:t xml:space="preserve">   farmers    </w:t>
      </w:r>
      <w:r>
        <w:t xml:space="preserve">   muskets    </w:t>
      </w:r>
      <w:r>
        <w:t xml:space="preserve">   cannons    </w:t>
      </w:r>
      <w:r>
        <w:t xml:space="preserve">   battle    </w:t>
      </w:r>
      <w:r>
        <w:t xml:space="preserve">   york town    </w:t>
      </w:r>
      <w:r>
        <w:t xml:space="preserve">   george washington    </w:t>
      </w:r>
      <w:r>
        <w:t xml:space="preserve">   tea act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FindMyWords</dc:title>
  <dcterms:created xsi:type="dcterms:W3CDTF">2021-10-11T07:06:17Z</dcterms:created>
  <dcterms:modified xsi:type="dcterms:W3CDTF">2021-10-11T07:06:17Z</dcterms:modified>
</cp:coreProperties>
</file>