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10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Anteater    </w:t>
      </w:r>
      <w:r>
        <w:t xml:space="preserve">   Crocodile    </w:t>
      </w:r>
      <w:r>
        <w:t xml:space="preserve">   Giraffe    </w:t>
      </w:r>
      <w:r>
        <w:t xml:space="preserve">   Gorilla    </w:t>
      </w:r>
      <w:r>
        <w:t xml:space="preserve">   Hippopotamus    </w:t>
      </w:r>
      <w:r>
        <w:t xml:space="preserve">   Hyena    </w:t>
      </w:r>
      <w:r>
        <w:t xml:space="preserve">   Kangaroo    </w:t>
      </w:r>
      <w:r>
        <w:t xml:space="preserve">   Penguin    </w:t>
      </w:r>
      <w:r>
        <w:t xml:space="preserve">   Puma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10 Animals </dc:title>
  <dcterms:created xsi:type="dcterms:W3CDTF">2021-10-11T07:02:19Z</dcterms:created>
  <dcterms:modified xsi:type="dcterms:W3CDTF">2021-10-11T07:02:19Z</dcterms:modified>
</cp:coreProperties>
</file>