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30 Twilight Saga Charcters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30 Twilight Saga Charcters</dc:title>
  <dcterms:created xsi:type="dcterms:W3CDTF">2022-01-19T03:39:21Z</dcterms:created>
  <dcterms:modified xsi:type="dcterms:W3CDTF">2022-01-19T03:39:21Z</dcterms:modified>
</cp:coreProperties>
</file>