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Polar bear    </w:t>
      </w:r>
      <w:r>
        <w:t xml:space="preserve">   Penguin    </w:t>
      </w:r>
      <w:r>
        <w:t xml:space="preserve">   Bear    </w:t>
      </w:r>
      <w:r>
        <w:t xml:space="preserve">   Crocodile    </w:t>
      </w:r>
      <w:r>
        <w:t xml:space="preserve">   Alligator    </w:t>
      </w:r>
      <w:r>
        <w:t xml:space="preserve">   Bird    </w:t>
      </w:r>
      <w:r>
        <w:t xml:space="preserve">   Fish    </w:t>
      </w:r>
      <w:r>
        <w:t xml:space="preserve">   Bunny    </w:t>
      </w:r>
      <w:r>
        <w:t xml:space="preserve">   Lizard    </w:t>
      </w:r>
      <w:r>
        <w:t xml:space="preserve">   Cat    </w:t>
      </w:r>
      <w:r>
        <w:t xml:space="preserve">   Rabbit    </w:t>
      </w:r>
      <w:r>
        <w:t xml:space="preserve">   Horse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</dc:title>
  <dcterms:created xsi:type="dcterms:W3CDTF">2021-10-11T07:01:34Z</dcterms:created>
  <dcterms:modified xsi:type="dcterms:W3CDTF">2021-10-11T07:01:34Z</dcterms:modified>
</cp:coreProperties>
</file>