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5 Traits That Describes YOU!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Accepting    </w:t>
      </w:r>
      <w:r>
        <w:t xml:space="preserve">   Brave    </w:t>
      </w:r>
      <w:r>
        <w:t xml:space="preserve">   Confident    </w:t>
      </w:r>
      <w:r>
        <w:t xml:space="preserve">   Considerate    </w:t>
      </w:r>
      <w:r>
        <w:t xml:space="preserve">   Cooperative    </w:t>
      </w:r>
      <w:r>
        <w:t xml:space="preserve">   Courageous    </w:t>
      </w:r>
      <w:r>
        <w:t xml:space="preserve">   Creative    </w:t>
      </w:r>
      <w:r>
        <w:t xml:space="preserve">   Determined    </w:t>
      </w:r>
      <w:r>
        <w:t xml:space="preserve">   Encouraging    </w:t>
      </w:r>
      <w:r>
        <w:t xml:space="preserve">   Funny    </w:t>
      </w:r>
      <w:r>
        <w:t xml:space="preserve">   Generous    </w:t>
      </w:r>
      <w:r>
        <w:t xml:space="preserve">   GoalOriented    </w:t>
      </w:r>
      <w:r>
        <w:t xml:space="preserve">   Humorous    </w:t>
      </w:r>
      <w:r>
        <w:t xml:space="preserve">   Imaginative    </w:t>
      </w:r>
      <w:r>
        <w:t xml:space="preserve">   Insightful    </w:t>
      </w:r>
      <w:r>
        <w:t xml:space="preserve">   Kind    </w:t>
      </w:r>
      <w:r>
        <w:t xml:space="preserve">   Observant    </w:t>
      </w:r>
      <w:r>
        <w:t xml:space="preserve">   Optimistic    </w:t>
      </w:r>
      <w:r>
        <w:t xml:space="preserve">   Reliable    </w:t>
      </w:r>
      <w:r>
        <w:t xml:space="preserve">   Resilient    </w:t>
      </w:r>
      <w:r>
        <w:t xml:space="preserve">   Resourceful    </w:t>
      </w:r>
      <w:r>
        <w:t xml:space="preserve">   Respectful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5 Traits That Describes YOU! </dc:title>
  <dcterms:created xsi:type="dcterms:W3CDTF">2021-10-11T07:03:04Z</dcterms:created>
  <dcterms:modified xsi:type="dcterms:W3CDTF">2021-10-11T07:03:04Z</dcterms:modified>
</cp:coreProperties>
</file>