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after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Writes newspaper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Designs buildings and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Puts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help with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Senior ambulance member.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Mends broken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Fixes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when buying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Enforces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Cuts hair.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Careers</dc:title>
  <dcterms:created xsi:type="dcterms:W3CDTF">2021-10-11T07:02:47Z</dcterms:created>
  <dcterms:modified xsi:type="dcterms:W3CDTF">2021-10-11T07:02:47Z</dcterms:modified>
</cp:coreProperties>
</file>