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Family 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bambina     </w:t>
      </w:r>
      <w:r>
        <w:t xml:space="preserve">   bambino     </w:t>
      </w:r>
      <w:r>
        <w:t xml:space="preserve">   cugina    </w:t>
      </w:r>
      <w:r>
        <w:t xml:space="preserve">   cugino    </w:t>
      </w:r>
      <w:r>
        <w:t xml:space="preserve">   figlia     </w:t>
      </w:r>
      <w:r>
        <w:t xml:space="preserve">   figlio     </w:t>
      </w:r>
      <w:r>
        <w:t xml:space="preserve">   fratello     </w:t>
      </w:r>
      <w:r>
        <w:t xml:space="preserve">   madre     </w:t>
      </w:r>
      <w:r>
        <w:t xml:space="preserve">   madrina    </w:t>
      </w:r>
      <w:r>
        <w:t xml:space="preserve">   mamma     </w:t>
      </w:r>
      <w:r>
        <w:t xml:space="preserve">   marito     </w:t>
      </w:r>
      <w:r>
        <w:t xml:space="preserve">   moglie     </w:t>
      </w:r>
      <w:r>
        <w:t xml:space="preserve">   nipote     </w:t>
      </w:r>
      <w:r>
        <w:t xml:space="preserve">   nipotina    </w:t>
      </w:r>
      <w:r>
        <w:t xml:space="preserve">   nipotino    </w:t>
      </w:r>
      <w:r>
        <w:t xml:space="preserve">   nonna     </w:t>
      </w:r>
      <w:r>
        <w:t xml:space="preserve">   nonno    </w:t>
      </w:r>
      <w:r>
        <w:t xml:space="preserve">   padre    </w:t>
      </w:r>
      <w:r>
        <w:t xml:space="preserve">   padrino    </w:t>
      </w:r>
      <w:r>
        <w:t xml:space="preserve">   papà     </w:t>
      </w:r>
      <w:r>
        <w:t xml:space="preserve">   sorella     </w:t>
      </w:r>
      <w:r>
        <w:t xml:space="preserve">   suocera     </w:t>
      </w:r>
      <w:r>
        <w:t xml:space="preserve">   suocero     </w:t>
      </w:r>
      <w:r>
        <w:t xml:space="preserve">   zia    </w:t>
      </w:r>
      <w:r>
        <w:t xml:space="preserve">   zio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Family Member</dc:title>
  <dcterms:created xsi:type="dcterms:W3CDTF">2021-10-11T07:02:09Z</dcterms:created>
  <dcterms:modified xsi:type="dcterms:W3CDTF">2021-10-11T07:02:09Z</dcterms:modified>
</cp:coreProperties>
</file>