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A Sight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bored    </w:t>
      </w:r>
      <w:r>
        <w:t xml:space="preserve">   because    </w:t>
      </w:r>
      <w:r>
        <w:t xml:space="preserve">   some    </w:t>
      </w:r>
      <w:r>
        <w:t xml:space="preserve">   very    </w:t>
      </w:r>
      <w:r>
        <w:t xml:space="preserve">   going    </w:t>
      </w:r>
      <w:r>
        <w:t xml:space="preserve">   house    </w:t>
      </w:r>
      <w:r>
        <w:t xml:space="preserve">   our    </w:t>
      </w:r>
      <w:r>
        <w:t xml:space="preserve">   just    </w:t>
      </w:r>
      <w:r>
        <w:t xml:space="preserve">   told    </w:t>
      </w:r>
      <w:r>
        <w:t xml:space="preserve">   start    </w:t>
      </w:r>
      <w:r>
        <w:t xml:space="preserve">   once    </w:t>
      </w:r>
      <w:r>
        <w:t xml:space="preserve">   door    </w:t>
      </w:r>
      <w:r>
        <w:t xml:space="preserve">   which    </w:t>
      </w:r>
      <w:r>
        <w:t xml:space="preserve">   place    </w:t>
      </w:r>
      <w:r>
        <w:t xml:space="preserve">   fell    </w:t>
      </w:r>
      <w:r>
        <w:t xml:space="preserve">   more    </w:t>
      </w:r>
      <w:r>
        <w:t xml:space="preserve">   long    </w:t>
      </w:r>
      <w:r>
        <w:t xml:space="preserve">   before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A Sight Word</dc:title>
  <dcterms:created xsi:type="dcterms:W3CDTF">2021-10-11T07:01:52Z</dcterms:created>
  <dcterms:modified xsi:type="dcterms:W3CDTF">2021-10-11T07:01:52Z</dcterms:modified>
</cp:coreProperties>
</file>