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A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quadrangle    </w:t>
      </w:r>
      <w:r>
        <w:t xml:space="preserve">   October    </w:t>
      </w:r>
      <w:r>
        <w:t xml:space="preserve">   octagon    </w:t>
      </w:r>
      <w:r>
        <w:t xml:space="preserve">   pentagon    </w:t>
      </w:r>
      <w:r>
        <w:t xml:space="preserve">   octopus    </w:t>
      </w:r>
      <w:r>
        <w:t xml:space="preserve">   trio    </w:t>
      </w:r>
      <w:r>
        <w:t xml:space="preserve">   trilogy    </w:t>
      </w:r>
      <w:r>
        <w:t xml:space="preserve">   tripod    </w:t>
      </w:r>
      <w:r>
        <w:t xml:space="preserve">   triple    </w:t>
      </w:r>
      <w:r>
        <w:t xml:space="preserve">   triangle    </w:t>
      </w:r>
      <w:r>
        <w:t xml:space="preserve">   triplet    </w:t>
      </w:r>
      <w:r>
        <w:t xml:space="preserve">   tricycle    </w:t>
      </w:r>
      <w:r>
        <w:t xml:space="preserve">   biweekly    </w:t>
      </w:r>
      <w:r>
        <w:t xml:space="preserve">   bilingual    </w:t>
      </w:r>
      <w:r>
        <w:t xml:space="preserve">   bisect    </w:t>
      </w:r>
      <w:r>
        <w:t xml:space="preserve">   bicycle    </w:t>
      </w:r>
      <w:r>
        <w:t xml:space="preserve">   universe    </w:t>
      </w:r>
      <w:r>
        <w:t xml:space="preserve">   union    </w:t>
      </w:r>
      <w:r>
        <w:t xml:space="preserve">   unicorn    </w:t>
      </w:r>
      <w:r>
        <w:t xml:space="preserve">   unison    </w:t>
      </w:r>
      <w:r>
        <w:t xml:space="preserve">   unique    </w:t>
      </w:r>
      <w:r>
        <w:t xml:space="preserve">   united    </w:t>
      </w:r>
      <w:r>
        <w:t xml:space="preserve">   unicycle    </w:t>
      </w:r>
      <w:r>
        <w:t xml:space="preserve">   uniform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Word</dc:title>
  <dcterms:created xsi:type="dcterms:W3CDTF">2021-10-11T07:02:29Z</dcterms:created>
  <dcterms:modified xsi:type="dcterms:W3CDTF">2021-10-11T07:02:29Z</dcterms:modified>
</cp:coreProperties>
</file>