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trio    </w:t>
      </w:r>
      <w:r>
        <w:t xml:space="preserve">   triplet    </w:t>
      </w:r>
      <w:r>
        <w:t xml:space="preserve">   October    </w:t>
      </w:r>
      <w:r>
        <w:t xml:space="preserve">   biweekly    </w:t>
      </w:r>
      <w:r>
        <w:t xml:space="preserve">   bicycle    </w:t>
      </w:r>
      <w:r>
        <w:t xml:space="preserve">   Pentagon    </w:t>
      </w:r>
      <w:r>
        <w:t xml:space="preserve">   Octagon    </w:t>
      </w:r>
      <w:r>
        <w:t xml:space="preserve">   Octopus    </w:t>
      </w:r>
      <w:r>
        <w:t xml:space="preserve">   Unicorn    </w:t>
      </w:r>
      <w:r>
        <w:t xml:space="preserve">   Unicycle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2021-10-11T07:02:31Z</dcterms:created>
  <dcterms:modified xsi:type="dcterms:W3CDTF">2021-10-11T07:02:31Z</dcterms:modified>
</cp:coreProperties>
</file>