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shaving    </w:t>
      </w:r>
      <w:r>
        <w:t xml:space="preserve">   cream    </w:t>
      </w:r>
      <w:r>
        <w:t xml:space="preserve">   make up    </w:t>
      </w:r>
      <w:r>
        <w:t xml:space="preserve">   blood    </w:t>
      </w:r>
      <w:r>
        <w:t xml:space="preserve">   breasts    </w:t>
      </w:r>
      <w:r>
        <w:t xml:space="preserve">   deodorant    </w:t>
      </w:r>
      <w:r>
        <w:t xml:space="preserve">   acne    </w:t>
      </w:r>
      <w:r>
        <w:t xml:space="preserve">   vagina    </w:t>
      </w:r>
      <w:r>
        <w:t xml:space="preserve">   sex    </w:t>
      </w:r>
      <w:r>
        <w:t xml:space="preserve">   period    </w:t>
      </w:r>
      <w:r>
        <w:t xml:space="preserve">   hormomes    </w:t>
      </w:r>
      <w:r>
        <w:t xml:space="preserve">   puberty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 Word</dc:title>
  <dcterms:created xsi:type="dcterms:W3CDTF">2021-10-11T07:02:36Z</dcterms:created>
  <dcterms:modified xsi:type="dcterms:W3CDTF">2021-10-11T07:02:36Z</dcterms:modified>
</cp:coreProperties>
</file>