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All 13 Diary Of A Wimpy Kid books!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the meltdown    </w:t>
      </w:r>
      <w:r>
        <w:t xml:space="preserve">   the getaway    </w:t>
      </w:r>
      <w:r>
        <w:t xml:space="preserve">   movie diary    </w:t>
      </w:r>
      <w:r>
        <w:t xml:space="preserve">   old school    </w:t>
      </w:r>
      <w:r>
        <w:t xml:space="preserve">   dog days    </w:t>
      </w:r>
      <w:r>
        <w:t xml:space="preserve">   the last straw    </w:t>
      </w:r>
      <w:r>
        <w:t xml:space="preserve">   cabin fever    </w:t>
      </w:r>
      <w:r>
        <w:t xml:space="preserve">   the long haul    </w:t>
      </w:r>
      <w:r>
        <w:t xml:space="preserve">   hard luck    </w:t>
      </w:r>
      <w:r>
        <w:t xml:space="preserve">   The ugly truth    </w:t>
      </w:r>
      <w:r>
        <w:t xml:space="preserve">   Double down    </w:t>
      </w:r>
      <w:r>
        <w:t xml:space="preserve">   The Third wheel    </w:t>
      </w:r>
      <w:r>
        <w:t xml:space="preserve">   Rodrick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13 Diary Of A Wimpy Kid books!</dc:title>
  <dcterms:created xsi:type="dcterms:W3CDTF">2021-10-11T07:02:25Z</dcterms:created>
  <dcterms:modified xsi:type="dcterms:W3CDTF">2021-10-11T07:02:25Z</dcterms:modified>
</cp:coreProperties>
</file>