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All Of The Greek Gods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Poseidon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Of The Greek Gods And Godesses</dc:title>
  <dcterms:created xsi:type="dcterms:W3CDTF">2021-10-11T07:02:12Z</dcterms:created>
  <dcterms:modified xsi:type="dcterms:W3CDTF">2021-10-11T07:02:12Z</dcterms:modified>
</cp:coreProperties>
</file>