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All of the Descendants of Adam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EBER    </w:t>
      </w:r>
      <w:r>
        <w:t xml:space="preserve">   TERAH    </w:t>
      </w:r>
      <w:r>
        <w:t xml:space="preserve">   NAHOR    </w:t>
      </w:r>
      <w:r>
        <w:t xml:space="preserve">   SERUG    </w:t>
      </w:r>
      <w:r>
        <w:t xml:space="preserve">   REU    </w:t>
      </w:r>
      <w:r>
        <w:t xml:space="preserve">   PELEG    </w:t>
      </w:r>
      <w:r>
        <w:t xml:space="preserve">   SHELAH    </w:t>
      </w:r>
      <w:r>
        <w:t xml:space="preserve">   ARPHAXAD    </w:t>
      </w:r>
      <w:r>
        <w:t xml:space="preserve">   SHEM    </w:t>
      </w:r>
      <w:r>
        <w:t xml:space="preserve">   ENOCH    </w:t>
      </w:r>
      <w:r>
        <w:t xml:space="preserve">   NOAH    </w:t>
      </w:r>
      <w:r>
        <w:t xml:space="preserve">   LAMEN    </w:t>
      </w:r>
      <w:r>
        <w:t xml:space="preserve">   METHUSELAH    </w:t>
      </w:r>
      <w:r>
        <w:t xml:space="preserve">   JARED    </w:t>
      </w:r>
      <w:r>
        <w:t xml:space="preserve">   MAHALELE    </w:t>
      </w:r>
      <w:r>
        <w:t xml:space="preserve">   KENAN    </w:t>
      </w:r>
      <w:r>
        <w:t xml:space="preserve">   ENOS    </w:t>
      </w:r>
      <w:r>
        <w:t xml:space="preserve">   SETH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All of the Descendants of Adam</dc:title>
  <dcterms:created xsi:type="dcterms:W3CDTF">2021-10-11T07:02:55Z</dcterms:created>
  <dcterms:modified xsi:type="dcterms:W3CDTF">2021-10-11T07:02:55Z</dcterms:modified>
</cp:coreProperties>
</file>