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Christmas Songs    </w:t>
      </w:r>
      <w:r>
        <w:t xml:space="preserve">   Santas Slay    </w:t>
      </w:r>
      <w:r>
        <w:t xml:space="preserve">   Christmas lunch    </w:t>
      </w:r>
      <w:r>
        <w:t xml:space="preserve">   Fun    </w:t>
      </w:r>
      <w:r>
        <w:t xml:space="preserve">   Celebrating    </w:t>
      </w:r>
      <w:r>
        <w:t xml:space="preserve">   Family    </w:t>
      </w:r>
      <w:r>
        <w:t xml:space="preserve">   Christmas Pudding    </w:t>
      </w:r>
      <w:r>
        <w:t xml:space="preserve">   Decorations    </w:t>
      </w:r>
      <w:r>
        <w:t xml:space="preserve">   Raindeer    </w:t>
      </w:r>
      <w:r>
        <w:t xml:space="preserve">   presents    </w:t>
      </w:r>
      <w:r>
        <w:t xml:space="preserve">   Snow    </w:t>
      </w:r>
      <w:r>
        <w:t xml:space="preserve">   Santa    </w:t>
      </w:r>
      <w:r>
        <w:t xml:space="preserve">   Christmas tree    </w:t>
      </w:r>
      <w:r>
        <w:t xml:space="preserve">   Chimes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Christmas</dc:title>
  <dcterms:created xsi:type="dcterms:W3CDTF">2021-10-11T07:02:45Z</dcterms:created>
  <dcterms:modified xsi:type="dcterms:W3CDTF">2021-10-11T07:02:45Z</dcterms:modified>
</cp:coreProperties>
</file>