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EXO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Love Shot    </w:t>
      </w:r>
      <w:r>
        <w:t xml:space="preserve">   Elyxion    </w:t>
      </w:r>
      <w:r>
        <w:t xml:space="preserve">   Tempo    </w:t>
      </w:r>
      <w:r>
        <w:t xml:space="preserve">   Sing For You    </w:t>
      </w:r>
      <w:r>
        <w:t xml:space="preserve">   XOXO    </w:t>
      </w:r>
      <w:r>
        <w:t xml:space="preserve">   Mama    </w:t>
      </w:r>
      <w:r>
        <w:t xml:space="preserve">   Universe    </w:t>
      </w:r>
      <w:r>
        <w:t xml:space="preserve">   Exordium    </w:t>
      </w:r>
      <w:r>
        <w:t xml:space="preserve">   Exploration    </w:t>
      </w:r>
      <w:r>
        <w:t xml:space="preserve">   Exact    </w:t>
      </w:r>
      <w:r>
        <w:t xml:space="preserve">   Obsession    </w:t>
      </w:r>
      <w:r>
        <w:t xml:space="preserve">   Chen    </w:t>
      </w:r>
      <w:r>
        <w:t xml:space="preserve">   Xiumin    </w:t>
      </w:r>
      <w:r>
        <w:t xml:space="preserve">   Kai    </w:t>
      </w:r>
      <w:r>
        <w:t xml:space="preserve">   Kyungsoo    </w:t>
      </w:r>
      <w:r>
        <w:t xml:space="preserve">   Lay    </w:t>
      </w:r>
      <w:r>
        <w:t xml:space="preserve">   Suho    </w:t>
      </w:r>
      <w:r>
        <w:t xml:space="preserve">   Baekhyun    </w:t>
      </w:r>
      <w:r>
        <w:t xml:space="preserve">   Sehun    </w:t>
      </w:r>
      <w:r>
        <w:t xml:space="preserve">   Chanyeol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EXO</dc:title>
  <dcterms:created xsi:type="dcterms:W3CDTF">2021-10-12T20:45:41Z</dcterms:created>
  <dcterms:modified xsi:type="dcterms:W3CDTF">2021-10-12T20:45:41Z</dcterms:modified>
</cp:coreProperties>
</file>