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Fitness terms and use the words to write a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biceps    </w:t>
      </w:r>
      <w:r>
        <w:t xml:space="preserve">   cardio    </w:t>
      </w:r>
      <w:r>
        <w:t xml:space="preserve">   circuit    </w:t>
      </w:r>
      <w:r>
        <w:t xml:space="preserve">   core    </w:t>
      </w:r>
      <w:r>
        <w:t xml:space="preserve">   eliptical    </w:t>
      </w:r>
      <w:r>
        <w:t xml:space="preserve">   exercise    </w:t>
      </w:r>
      <w:r>
        <w:t xml:space="preserve">   fat    </w:t>
      </w:r>
      <w:r>
        <w:t xml:space="preserve">   fitness    </w:t>
      </w:r>
      <w:r>
        <w:t xml:space="preserve">   fun    </w:t>
      </w:r>
      <w:r>
        <w:t xml:space="preserve">   heart    </w:t>
      </w:r>
      <w:r>
        <w:t xml:space="preserve">   intensity    </w:t>
      </w:r>
      <w:r>
        <w:t xml:space="preserve">   movement    </w:t>
      </w:r>
      <w:r>
        <w:t xml:space="preserve">   muscle    </w:t>
      </w:r>
      <w:r>
        <w:t xml:space="preserve">   overload    </w:t>
      </w:r>
      <w:r>
        <w:t xml:space="preserve">   pushup    </w:t>
      </w:r>
      <w:r>
        <w:t xml:space="preserve">   resistance    </w:t>
      </w:r>
      <w:r>
        <w:t xml:space="preserve">   spartans    </w:t>
      </w:r>
      <w:r>
        <w:t xml:space="preserve">   strength    </w:t>
      </w:r>
      <w:r>
        <w:t xml:space="preserve">   weightlifting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Fitness terms and use the words to write a story </dc:title>
  <dcterms:created xsi:type="dcterms:W3CDTF">2021-10-12T20:45:38Z</dcterms:created>
  <dcterms:modified xsi:type="dcterms:W3CDTF">2021-10-12T20:45:38Z</dcterms:modified>
</cp:coreProperties>
</file>