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"IT"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Adobe    </w:t>
      </w:r>
      <w:r>
        <w:t xml:space="preserve">   Lenovo    </w:t>
      </w:r>
      <w:r>
        <w:t xml:space="preserve">   SAP    </w:t>
      </w:r>
      <w:r>
        <w:t xml:space="preserve">   Google    </w:t>
      </w:r>
      <w:r>
        <w:t xml:space="preserve">   Facebook    </w:t>
      </w:r>
      <w:r>
        <w:t xml:space="preserve">   Intel    </w:t>
      </w:r>
      <w:r>
        <w:t xml:space="preserve">   Microsoft    </w:t>
      </w:r>
      <w:r>
        <w:t xml:space="preserve">   Samsung    </w:t>
      </w:r>
      <w:r>
        <w:t xml:space="preserve">   Apple    </w:t>
      </w:r>
      <w:r>
        <w:t xml:space="preserve">   Verizon    </w:t>
      </w:r>
      <w:r>
        <w:t xml:space="preserve">   Dell    </w:t>
      </w:r>
      <w:r>
        <w:t xml:space="preserve">   Asus    </w:t>
      </w:r>
      <w:r>
        <w:t xml:space="preserve">   Acer    </w:t>
      </w:r>
      <w:r>
        <w:t xml:space="preserve">   AT&amp;T    </w:t>
      </w:r>
      <w:r>
        <w:t xml:space="preserve">   Canon    </w:t>
      </w:r>
      <w:r>
        <w:t xml:space="preserve">   Hewlett-Packard    </w:t>
      </w:r>
      <w:r>
        <w:t xml:space="preserve">   IBM    </w:t>
      </w:r>
      <w:r>
        <w:t xml:space="preserve">   Oracle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"IT"</dc:title>
  <dcterms:created xsi:type="dcterms:W3CDTF">2021-10-11T07:02:34Z</dcterms:created>
  <dcterms:modified xsi:type="dcterms:W3CDTF">2021-10-11T07:02:34Z</dcterms:modified>
</cp:coreProperties>
</file>