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COOKIE CRUMBS    </w:t>
      </w:r>
      <w:r>
        <w:t xml:space="preserve">   DEEPEST    </w:t>
      </w:r>
      <w:r>
        <w:t xml:space="preserve">   DESOLATE    </w:t>
      </w:r>
      <w:r>
        <w:t xml:space="preserve">   DROWNING SELF-ESTEEM    </w:t>
      </w:r>
      <w:r>
        <w:t xml:space="preserve">   DRY    </w:t>
      </w:r>
      <w:r>
        <w:t xml:space="preserve">   GRANDMA'S APRON    </w:t>
      </w:r>
      <w:r>
        <w:t xml:space="preserve">   IMPOSSIBLE DREAM    </w:t>
      </w:r>
      <w:r>
        <w:t xml:space="preserve">   KINDNESS    </w:t>
      </w:r>
      <w:r>
        <w:t xml:space="preserve">   SHOELACES    </w:t>
      </w:r>
      <w:r>
        <w:t xml:space="preserve">   UNREACHABLE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It</dc:title>
  <dcterms:created xsi:type="dcterms:W3CDTF">2021-10-12T20:45:21Z</dcterms:created>
  <dcterms:modified xsi:type="dcterms:W3CDTF">2021-10-12T20:45:21Z</dcterms:modified>
</cp:coreProperties>
</file>