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"Find It" Mozart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learned to play the ___________  at a very young age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Mozart was when he died? (32)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Nannerl could play the  ____________ 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children, Wolfgang and Nannerl  performed around _______________ (13)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royal families and other wealthy people who hired composers were called ______________ (4-5)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opera had a sorcerer and the evil Queen of the Night? (29)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Wolfgang's wife (26)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Mozart's home country (3)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Mozart's sister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his operas was called "The Marriage of ___________" (28)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piece did he not finish?  (32)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Mozart had trouble with _________ ( 23, 26)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  ____________ in 1756 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wrote an ____________ called "The Magic Flute" (28)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"Find It" Mozart</dc:title>
  <dcterms:created xsi:type="dcterms:W3CDTF">2021-10-10T23:52:05Z</dcterms:created>
  <dcterms:modified xsi:type="dcterms:W3CDTF">2021-10-10T23:52:05Z</dcterms:modified>
</cp:coreProperties>
</file>