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Jonesy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Calamity    </w:t>
      </w:r>
      <w:r>
        <w:t xml:space="preserve">   Arachne    </w:t>
      </w:r>
      <w:r>
        <w:t xml:space="preserve">   Frostbite    </w:t>
      </w:r>
      <w:r>
        <w:t xml:space="preserve">   Shogun    </w:t>
      </w:r>
      <w:r>
        <w:t xml:space="preserve">   Leviathan    </w:t>
      </w:r>
      <w:r>
        <w:t xml:space="preserve">   Rex    </w:t>
      </w:r>
      <w:r>
        <w:t xml:space="preserve">   Zenith    </w:t>
      </w:r>
      <w:r>
        <w:t xml:space="preserve">   Raven    </w:t>
      </w:r>
      <w:r>
        <w:t xml:space="preserve">   Black Knight    </w:t>
      </w:r>
      <w:r>
        <w:t xml:space="preserve">   Red Knight    </w:t>
      </w:r>
      <w:r>
        <w:t xml:space="preserve">   Krampus    </w:t>
      </w:r>
      <w:r>
        <w:t xml:space="preserve">   Glimmer    </w:t>
      </w:r>
      <w:r>
        <w:t xml:space="preserve">   Ark    </w:t>
      </w:r>
      <w:r>
        <w:t xml:space="preserve">   The Reaper    </w:t>
      </w:r>
      <w:r>
        <w:t xml:space="preserve">   Dire    </w:t>
      </w:r>
      <w:r>
        <w:t xml:space="preserve">   Lynx    </w:t>
      </w:r>
      <w:r>
        <w:t xml:space="preserve">   Omega    </w:t>
      </w:r>
      <w:r>
        <w:t xml:space="preserve">   Fortnite    </w:t>
      </w:r>
      <w:r>
        <w:t xml:space="preserve">   Renegade    </w:t>
      </w:r>
      <w:r>
        <w:t xml:space="preserve">   Jonesy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Jonesy</dc:title>
  <dcterms:created xsi:type="dcterms:W3CDTF">2021-10-12T20:45:03Z</dcterms:created>
  <dcterms:modified xsi:type="dcterms:W3CDTF">2021-10-12T20:45:03Z</dcterms:modified>
</cp:coreProperties>
</file>