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 ME 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janelle monae    </w:t>
      </w:r>
      <w:r>
        <w:t xml:space="preserve">   stranger    </w:t>
      </w:r>
      <w:r>
        <w:t xml:space="preserve">   migos    </w:t>
      </w:r>
      <w:r>
        <w:t xml:space="preserve">   motor sport    </w:t>
      </w:r>
      <w:r>
        <w:t xml:space="preserve">   mama cry    </w:t>
      </w:r>
      <w:r>
        <w:t xml:space="preserve">   muder on my mind    </w:t>
      </w:r>
      <w:r>
        <w:t xml:space="preserve">   YNM Melly    </w:t>
      </w:r>
      <w:r>
        <w:t xml:space="preserve">   70shake    </w:t>
      </w:r>
      <w:r>
        <w:t xml:space="preserve">   sunday night glitter    </w:t>
      </w:r>
      <w:r>
        <w:t xml:space="preserve">   my sweet summer    </w:t>
      </w:r>
      <w:r>
        <w:t xml:space="preserve">   born for greatness    </w:t>
      </w:r>
      <w:r>
        <w:t xml:space="preserve">   scars    </w:t>
      </w:r>
      <w:r>
        <w:t xml:space="preserve">   getting away with murder    </w:t>
      </w:r>
      <w:r>
        <w:t xml:space="preserve">   elvate    </w:t>
      </w:r>
      <w:r>
        <w:t xml:space="preserve">   periscope    </w:t>
      </w:r>
      <w:r>
        <w:t xml:space="preserve">   gravity    </w:t>
      </w:r>
      <w:r>
        <w:t xml:space="preserve">   help    </w:t>
      </w:r>
      <w:r>
        <w:t xml:space="preserve">   papa roach    </w:t>
      </w:r>
      <w:r>
        <w:t xml:space="preserve">   logic    </w:t>
      </w:r>
      <w:r>
        <w:t xml:space="preserve">   ed sheeren    </w:t>
      </w:r>
      <w:r>
        <w:t xml:space="preserve">   billy ray cyrus    </w:t>
      </w:r>
      <w:r>
        <w:t xml:space="preserve">   lil nas    </w:t>
      </w:r>
      <w:r>
        <w:t xml:space="preserve">   boogie    </w:t>
      </w:r>
      <w:r>
        <w:t xml:space="preserve">   lil wayne    </w:t>
      </w:r>
      <w:r>
        <w:t xml:space="preserve">   eminem    </w:t>
      </w:r>
      <w:r>
        <w:t xml:space="preserve">   wiggl    </w:t>
      </w:r>
      <w:r>
        <w:t xml:space="preserve">   supper bass    </w:t>
      </w:r>
      <w:r>
        <w:t xml:space="preserve">   barbie dreams    </w:t>
      </w:r>
      <w:r>
        <w:t xml:space="preserve">   wobble baby    </w:t>
      </w:r>
      <w:r>
        <w:t xml:space="preserve">   cardi b    </w:t>
      </w:r>
      <w:r>
        <w:t xml:space="preserve">   6ix9ine    </w:t>
      </w:r>
      <w:r>
        <w:t xml:space="preserve">   panic at the disco    </w:t>
      </w:r>
      <w:r>
        <w:t xml:space="preserve">   luch    </w:t>
      </w:r>
      <w:r>
        <w:t xml:space="preserve">   gym    </w:t>
      </w:r>
      <w:r>
        <w:t xml:space="preserve">   scienced    </w:t>
      </w:r>
      <w:r>
        <w:t xml:space="preserve">   ss    </w:t>
      </w:r>
      <w:r>
        <w:t xml:space="preserve">   ela    </w:t>
      </w:r>
      <w:r>
        <w:t xml:space="preserve">   filth harmony    </w:t>
      </w:r>
      <w:r>
        <w:t xml:space="preserve">   jason derlo    </w:t>
      </w:r>
      <w:r>
        <w:t xml:space="preserve">   Nicki Minaj    </w:t>
      </w:r>
      <w:r>
        <w:t xml:space="preserve">   French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 !!!!</dc:title>
  <dcterms:created xsi:type="dcterms:W3CDTF">2021-10-11T07:03:20Z</dcterms:created>
  <dcterms:modified xsi:type="dcterms:W3CDTF">2021-10-11T07:03:20Z</dcterms:modified>
</cp:coreProperties>
</file>