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Backwards    </w:t>
      </w:r>
      <w:r>
        <w:t xml:space="preserve">   Hair    </w:t>
      </w:r>
      <w:r>
        <w:t xml:space="preserve">   Hands    </w:t>
      </w:r>
      <w:r>
        <w:t xml:space="preserve">   Hats    </w:t>
      </w:r>
      <w:r>
        <w:t xml:space="preserve">   Shoes    </w:t>
      </w:r>
      <w:r>
        <w:t xml:space="preserve">   Lame    </w:t>
      </w:r>
      <w:r>
        <w:t xml:space="preserve">   Funny    </w:t>
      </w:r>
      <w:r>
        <w:t xml:space="preserve">   Tall    </w:t>
      </w:r>
      <w:r>
        <w:t xml:space="preserve">   Short    </w:t>
      </w:r>
      <w:r>
        <w:t xml:space="preserve">   Water    </w:t>
      </w:r>
      <w:r>
        <w:t xml:space="preserve">   Dick    </w:t>
      </w:r>
      <w:r>
        <w:t xml:space="preserve">   Green    </w:t>
      </w:r>
      <w:r>
        <w:t xml:space="preserve">   Red    </w:t>
      </w:r>
      <w:r>
        <w:t xml:space="preserve">   Pink    </w:t>
      </w:r>
      <w:r>
        <w:t xml:space="preserve">   Yello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Me!</dc:title>
  <dcterms:created xsi:type="dcterms:W3CDTF">2021-10-11T07:03:39Z</dcterms:created>
  <dcterms:modified xsi:type="dcterms:W3CDTF">2021-10-11T07:03:39Z</dcterms:modified>
</cp:coreProperties>
</file>