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hummingbird    </w:t>
      </w:r>
      <w:r>
        <w:t xml:space="preserve">   Crow    </w:t>
      </w:r>
      <w:r>
        <w:t xml:space="preserve">   parrot    </w:t>
      </w:r>
      <w:r>
        <w:t xml:space="preserve">   zebra    </w:t>
      </w:r>
      <w:r>
        <w:t xml:space="preserve">   elephant    </w:t>
      </w:r>
      <w:r>
        <w:t xml:space="preserve">   bird    </w:t>
      </w:r>
      <w:r>
        <w:t xml:space="preserve">   snake    </w:t>
      </w:r>
      <w:r>
        <w:t xml:space="preserve">   fish    </w:t>
      </w:r>
      <w:r>
        <w:t xml:space="preserve">   frog    </w:t>
      </w:r>
      <w:r>
        <w:t xml:space="preserve">   donkey    </w:t>
      </w:r>
      <w:r>
        <w:t xml:space="preserve">   horse    </w:t>
      </w:r>
      <w:r>
        <w:t xml:space="preserve">   kid    </w:t>
      </w:r>
      <w:r>
        <w:t xml:space="preserve">   goat    </w:t>
      </w:r>
      <w:r>
        <w:t xml:space="preserve">   kitten    </w:t>
      </w:r>
      <w:r>
        <w:t xml:space="preserve">   puppy    </w:t>
      </w:r>
      <w:r>
        <w:t xml:space="preserve">   gorilla    </w:t>
      </w:r>
      <w:r>
        <w:t xml:space="preserve">   monkey    </w:t>
      </w:r>
      <w:r>
        <w:t xml:space="preserve">   cheetah    </w:t>
      </w:r>
      <w:r>
        <w:t xml:space="preserve">   panther    </w:t>
      </w:r>
      <w:r>
        <w:t xml:space="preserve">   lion    </w:t>
      </w:r>
      <w:r>
        <w:t xml:space="preserve">   hamster    </w:t>
      </w:r>
      <w:r>
        <w:t xml:space="preserve">   rabbit    </w:t>
      </w:r>
      <w:r>
        <w:t xml:space="preserve">   Giraffe    </w:t>
      </w:r>
      <w:r>
        <w:t xml:space="preserve">   Mouse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</dc:title>
  <dcterms:created xsi:type="dcterms:W3CDTF">2021-10-11T07:04:05Z</dcterms:created>
  <dcterms:modified xsi:type="dcterms:W3CDTF">2021-10-11T07:04:05Z</dcterms:modified>
</cp:coreProperties>
</file>