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Abrupt    </w:t>
      </w:r>
      <w:r>
        <w:t xml:space="preserve">   Abruptly    </w:t>
      </w:r>
      <w:r>
        <w:t xml:space="preserve">   Bankrupt    </w:t>
      </w:r>
      <w:r>
        <w:t xml:space="preserve">   Beliefs    </w:t>
      </w:r>
      <w:r>
        <w:t xml:space="preserve">   Corrupt    </w:t>
      </w:r>
      <w:r>
        <w:t xml:space="preserve">   Difficulties    </w:t>
      </w:r>
      <w:r>
        <w:t xml:space="preserve">   Disrupt    </w:t>
      </w:r>
      <w:r>
        <w:t xml:space="preserve">   Erupt     </w:t>
      </w:r>
      <w:r>
        <w:t xml:space="preserve">   Interruption    </w:t>
      </w:r>
      <w:r>
        <w:t xml:space="preserve">   Irrupt     </w:t>
      </w:r>
      <w:r>
        <w:t xml:space="preserve">   Notches    </w:t>
      </w:r>
      <w:r>
        <w:t xml:space="preserve">   Rupture    </w:t>
      </w:r>
      <w:r>
        <w:t xml:space="preserve">   Scrumptious     </w:t>
      </w:r>
      <w:r>
        <w:t xml:space="preserve">   Terrific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</dc:title>
  <dcterms:created xsi:type="dcterms:W3CDTF">2021-10-11T07:02:16Z</dcterms:created>
  <dcterms:modified xsi:type="dcterms:W3CDTF">2021-10-11T07:02:16Z</dcterms:modified>
</cp:coreProperties>
</file>