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Me! Find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whole wheat    </w:t>
      </w:r>
      <w:r>
        <w:t xml:space="preserve">   tomatoes    </w:t>
      </w:r>
      <w:r>
        <w:t xml:space="preserve">   thyme leaves    </w:t>
      </w:r>
      <w:r>
        <w:t xml:space="preserve">   skillet    </w:t>
      </w:r>
      <w:r>
        <w:t xml:space="preserve">   salt    </w:t>
      </w:r>
      <w:r>
        <w:t xml:space="preserve">   reduced fat    </w:t>
      </w:r>
      <w:r>
        <w:t xml:space="preserve">   onion    </w:t>
      </w:r>
      <w:r>
        <w:t xml:space="preserve">   mixing spoon    </w:t>
      </w:r>
      <w:r>
        <w:t xml:space="preserve">   measuring    </w:t>
      </w:r>
      <w:r>
        <w:t xml:space="preserve">   macaroni    </w:t>
      </w:r>
      <w:r>
        <w:t xml:space="preserve">   lean ground beef    </w:t>
      </w:r>
      <w:r>
        <w:t xml:space="preserve">   large pot    </w:t>
      </w:r>
      <w:r>
        <w:t xml:space="preserve">   knife    </w:t>
      </w:r>
      <w:r>
        <w:t xml:space="preserve">   garlic    </w:t>
      </w:r>
      <w:r>
        <w:t xml:space="preserve">   cutting board    </w:t>
      </w:r>
      <w:r>
        <w:t xml:space="preserve">   colander    </w:t>
      </w:r>
      <w:r>
        <w:t xml:space="preserve">   can opener    </w:t>
      </w:r>
      <w:r>
        <w:t xml:space="preserve">   box grater    </w:t>
      </w:r>
      <w:r>
        <w:t xml:space="preserve">   black pepper    </w:t>
      </w:r>
      <w:r>
        <w:t xml:space="preserve">   bell pepper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Me! Find Me!</dc:title>
  <dcterms:created xsi:type="dcterms:W3CDTF">2021-10-11T07:03:52Z</dcterms:created>
  <dcterms:modified xsi:type="dcterms:W3CDTF">2021-10-11T07:03:52Z</dcterms:modified>
</cp:coreProperties>
</file>