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scrunch    </w:t>
      </w:r>
      <w:r>
        <w:t xml:space="preserve">   shrimp    </w:t>
      </w:r>
      <w:r>
        <w:t xml:space="preserve">   splendid    </w:t>
      </w:r>
      <w:r>
        <w:t xml:space="preserve">   splinter    </w:t>
      </w:r>
      <w:r>
        <w:t xml:space="preserve">   spread    </w:t>
      </w:r>
      <w:r>
        <w:t xml:space="preserve">   sprinker    </w:t>
      </w:r>
      <w:r>
        <w:t xml:space="preserve">   Straight    </w:t>
      </w:r>
      <w:r>
        <w:t xml:space="preserve">   strawberry    </w:t>
      </w:r>
      <w:r>
        <w:t xml:space="preserve">   stream    </w:t>
      </w:r>
      <w:r>
        <w:t xml:space="preserve">   stretch    </w:t>
      </w:r>
      <w:r>
        <w:t xml:space="preserve">   string    </w:t>
      </w:r>
      <w:r>
        <w:t xml:space="preserve">   struggle    </w:t>
      </w:r>
      <w:r>
        <w:t xml:space="preserve">   thrash    </w:t>
      </w:r>
      <w:r>
        <w:t xml:space="preserve">   thrill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Out</dc:title>
  <dcterms:created xsi:type="dcterms:W3CDTF">2021-10-11T07:02:17Z</dcterms:created>
  <dcterms:modified xsi:type="dcterms:W3CDTF">2021-10-11T07:02:17Z</dcterms:modified>
</cp:coreProperties>
</file>