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 Out!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MONEY MARKET SAVINGS    </w:t>
      </w:r>
      <w:r>
        <w:t xml:space="preserve">   BILL PAY    </w:t>
      </w:r>
      <w:r>
        <w:t xml:space="preserve">   MOBILE SCAN DEPOSITS    </w:t>
      </w:r>
      <w:r>
        <w:t xml:space="preserve">   DIRECT DEPOSIT    </w:t>
      </w:r>
      <w:r>
        <w:t xml:space="preserve">   IRA    </w:t>
      </w:r>
      <w:r>
        <w:t xml:space="preserve">   CREDIT CARD    </w:t>
      </w:r>
      <w:r>
        <w:t xml:space="preserve">   FICO SCORE    </w:t>
      </w:r>
      <w:r>
        <w:t xml:space="preserve">   CERTIFICATE    </w:t>
      </w:r>
      <w:r>
        <w:t xml:space="preserve">   ATS    </w:t>
      </w:r>
      <w:r>
        <w:t xml:space="preserve">   CHECKING LINE OF CREDIT    </w:t>
      </w:r>
      <w:r>
        <w:t xml:space="preserve">   MOBILEBANKING    </w:t>
      </w:r>
      <w:r>
        <w:t xml:space="preserve">   CODE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 Out!</dc:title>
  <dcterms:created xsi:type="dcterms:W3CDTF">2021-10-11T07:02:47Z</dcterms:created>
  <dcterms:modified xsi:type="dcterms:W3CDTF">2021-10-11T07:02:47Z</dcterms:modified>
</cp:coreProperties>
</file>